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主粮主食马铃薯  铁杆庄稼  百姓福食</w:t>
      </w:r>
    </w:p>
    <w:p>
      <w:r>
        <w:rPr>
          <w:rFonts w:ascii="宋体" w:hAnsi="宋体" w:eastAsia="宋体"/>
          <w:sz w:val="24"/>
        </w:rPr>
        <w:t>李济宸，李群，唐玉华编著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主粮主食马铃薯  铁杆庄稼  百姓福食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李济宸，李群，唐玉华编著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本书出售、求购地址：https://www.jiaokey.com/book/detail/14384434.html</w:t>
      </w:r>
    </w:p>
    <w:p>
      <w:r>
        <w:t>更多相关图书推荐：https://www.jiaokey.com</w:t>
      </w:r>
    </w:p>
    <w:p>
      <w:r>
        <w:t>李济宸，李群，唐玉华编著 其他作品：https://www.jiaokey.com/tag/李济宸，李群，唐玉华编著.html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关键词搜索：https://www.jiaokey.com/tag/主粮主食马铃薯  铁杆庄稼  百姓福食.html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