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超深高温高压含硫化氢与复杂岩性低渗储层试油配套技术</w:t>
      </w:r>
    </w:p>
    <w:p>
      <w:r>
        <w:rPr>
          <w:rFonts w:ascii="宋体" w:hAnsi="宋体" w:eastAsia="宋体"/>
          <w:sz w:val="24"/>
        </w:rPr>
        <w:t>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超深高温高压含硫化氢与复杂岩性低渗储层试油配套技术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本书出售、求购地址：https://www.jiaokey.com/book/detail/14384375.html</w:t>
      </w:r>
    </w:p>
    <w:p>
      <w:r>
        <w:t>更多相关图书推荐：https://www.jiaokey.com</w:t>
      </w:r>
    </w:p>
    <w:p>
      <w:r>
        <w:t>吴奇主编 其他作品：https://www.jiaokey.com/tag/吴奇主编.html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关键词搜索：https://www.jiaokey.com/tag/超深高温高压含硫化氢与复杂岩性低渗储层试油配套技术.html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