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了解狗狗的个性  狂野“汪星人”  敏感“含羞草”？</w:t>
      </w:r>
    </w:p>
    <w:p>
      <w:r>
        <w:rPr>
          <w:rFonts w:ascii="宋体" w:hAnsi="宋体" w:eastAsia="宋体"/>
          <w:sz w:val="24"/>
        </w:rPr>
        <w:t>（德）伊曼纽尔·比尔梅林（Immanuel Birmelin）著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了解狗狗的个性  狂野“汪星人”  敏感“含羞草”？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（德）伊曼纽尔·比尔梅林（Immanuel Birmelin）著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本书出售、求购地址：https://www.jiaokey.com/book/detail/14384365.html</w:t>
      </w:r>
    </w:p>
    <w:p>
      <w:r>
        <w:t>更多相关图书推荐：https://www.jiaokey.com</w:t>
      </w:r>
    </w:p>
    <w:p>
      <w:r>
        <w:t>（德）伊曼纽尔·比尔梅林（Immanuel Birmelin）著 其他作品：https://www.jiaokey.com/tag/（德）伊曼纽尔·比尔梅林（Immanuel Birmelin）著.html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关键词搜索：https://www.jiaokey.com/tag/了解狗狗的个性  狂野“汪星人”  敏感“含羞草”？.html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