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书名：孕妇专用天然皂&amp;amp;化妆品DIY</w:t>
      </w:r>
    </w:p>
    <w:p>
      <w:r>
        <w:t>作者：（韩）安美贤著</w:t>
      </w:r>
    </w:p>
    <w:p>
      <w:r>
        <w:t>出版社：北京:团结出版社,2015.12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孕妇专用天然皂&amp;amp;化妆品DIY 评论地址：https://www.jiaokey.com/book/detail/14384352.html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