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蛋类美食的279种做法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蛋类美食的279种做法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本书出售、求购地址：https://www.jiaokey.com/book/detail/14384349.html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蛋类美食的279种做法.html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