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女孩的权利宣言</w:t>
      </w:r>
    </w:p>
    <w:p>
      <w:r>
        <w:rPr>
          <w:rFonts w:ascii="宋体" w:hAnsi="宋体" w:eastAsia="宋体"/>
          <w:sz w:val="24"/>
        </w:rPr>
        <w:t>（法）伊丽莎白·布拉米，（法）艾丝提·比翁-斯巴涅著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女孩的权利宣言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（法）伊丽莎白·布拉米，（法）艾丝提·比翁-斯巴涅著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本书出售、求购地址：https://www.jiaokey.com/book/detail/14384342.html</w:t>
      </w:r>
    </w:p>
    <w:p>
      <w:r>
        <w:t>更多相关图书推荐：https://www.jiaokey.com</w:t>
      </w:r>
    </w:p>
    <w:p>
      <w:r>
        <w:t>（法）伊丽莎白·布拉米，（法）艾丝提·比翁-斯巴涅著 其他作品：https://www.jiaokey.com/tag/（法）伊丽莎白·布拉米，（法）艾丝提·比翁-斯巴涅著.html</w:t>
      </w:r>
    </w:p>
    <w:p>
      <w:r>
        <w:t>杭州:浙江大学出版社,2016.02 出版图书：https://www.jiaokey.com/tag/杭州:浙江大学出版社,2016.02.html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