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2013年南方干旱人工影响天气技术交流论文集</w:t>
      </w:r>
    </w:p>
    <w:p>
      <w:r>
        <w:rPr>
          <w:rFonts w:ascii="宋体" w:hAnsi="宋体" w:eastAsia="宋体"/>
          <w:sz w:val="24"/>
        </w:rPr>
        <w:t>李集明，周毓荃，陶玥主编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2013年南方干旱人工影响天气技术交流论文集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李集明，周毓荃，陶玥主编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本书出售、求购地址：https://www.jiaokey.com/book/detail/14384338.html</w:t>
      </w:r>
    </w:p>
    <w:p>
      <w:r>
        <w:t>更多相关图书推荐：https://www.jiaokey.com</w:t>
      </w:r>
    </w:p>
    <w:p>
      <w:r>
        <w:t>李集明，周毓荃，陶玥主编 其他作品：https://www.jiaokey.com/tag/李集明，周毓荃，陶玥主编.html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关键词搜索：https://www.jiaokey.com/tag/2013年南方干旱人工影响天气技术交流论文集.html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