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巴金全集  第13卷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巴金全集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本书出售、求购地址：https://www.jiaokey.com/book/detail/14384313.html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关键词搜索：https://www.jiaokey.com/tag/巴金全集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