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放射治疗学要点精编  放射治疗师复习用书</w:t>
      </w:r>
    </w:p>
    <w:p>
      <w:r>
        <w:rPr>
          <w:rFonts w:ascii="宋体" w:hAnsi="宋体" w:eastAsia="宋体"/>
          <w:sz w:val="24"/>
        </w:rPr>
        <w:t>（美）艾米·希思（Amy Heath）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放射治疗学要点精编  放射治疗师复习用书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（美）艾米·希思（Amy Heath）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本书出售、求购地址：https://www.jiaokey.com/book/detail/14384181.html</w:t>
      </w:r>
    </w:p>
    <w:p>
      <w:r>
        <w:t>更多相关图书推荐：https://www.jiaokey.com</w:t>
      </w:r>
    </w:p>
    <w:p>
      <w:r>
        <w:t>（美）艾米·希思（Amy Heath） 其他作品：https://www.jiaokey.com/tag/（美）艾米·希思（Amy Heath）.html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关键词搜索：https://www.jiaokey.com/tag/放射治疗学要点精编  放射治疗师复习用书.html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