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飞秒激光辅助白内障手术</w:t>
      </w:r>
    </w:p>
    <w:p>
      <w:r>
        <w:rPr>
          <w:rFonts w:ascii="宋体" w:hAnsi="宋体" w:eastAsia="宋体"/>
          <w:sz w:val="24"/>
        </w:rPr>
        <w:t>ZoltánZ.Nagy主编；赵云娥，黄锦海主译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飞秒激光辅助白内障手术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ZoltánZ.Nagy主编；赵云娥，黄锦海主译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本书出售、求购地址：https://www.jiaokey.com/book/detail/14384176.html</w:t>
      </w:r>
    </w:p>
    <w:p>
      <w:r>
        <w:t>更多相关图书推荐：https://www.jiaokey.com</w:t>
      </w:r>
    </w:p>
    <w:p>
      <w:r>
        <w:t>ZoltánZ.Nagy主编；赵云娥，黄锦海主译 其他作品：https://www.jiaokey.com/tag/ZoltánZ.Nagy主编；赵云娥，黄锦海主译.html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关键词搜索：https://www.jiaokey.com/tag/飞秒激光辅助白内障手术.html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