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书名：德加素描集</w:t>
      </w:r>
    </w:p>
    <w:p>
      <w:r>
        <w:t>作者：杨建飞著</w:t>
      </w:r>
    </w:p>
    <w:p>
      <w:r>
        <w:t>出版社：北京:中国书店,2017.08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德加素描集 评论地址：https://www.jiaokey.com/book/detail/14384172.html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