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中国丙型肝炎感染现状及防治对策研究报告</w:t>
      </w:r>
    </w:p>
    <w:p>
      <w:r>
        <w:rPr>
          <w:rFonts w:ascii="宋体" w:hAnsi="宋体" w:eastAsia="宋体"/>
          <w:sz w:val="24"/>
        </w:rPr>
        <w:t>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中国丙型肝炎感染现状及防治对策研究报告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本书出售、求购地址：https://www.jiaokey.com/book/detail/14384168.html</w:t>
      </w:r>
    </w:p>
    <w:p>
      <w:r>
        <w:t>更多相关图书推荐：https://www.jiaokey.com</w:t>
      </w:r>
    </w:p>
    <w:p>
      <w:r>
        <w:t>庄辉主编 其他作品：https://www.jiaokey.com/tag/庄辉主编.html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关键词搜索：https://www.jiaokey.com/tag/中国丙型肝炎感染现状及防治对策研究报告.html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