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稀薄气体动力学矩方法及数值模拟</w:t>
      </w:r>
    </w:p>
    <w:p>
      <w:r>
        <w:rPr>
          <w:rFonts w:ascii="宋体" w:hAnsi="宋体" w:eastAsia="宋体"/>
          <w:sz w:val="24"/>
        </w:rPr>
        <w:t>陈伟芳，赵文文著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稀薄气体动力学矩方法及数值模拟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陈伟芳，赵文文著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本书出售、求购地址：https://www.jiaokey.com/book/detail/14384120.html</w:t>
      </w:r>
    </w:p>
    <w:p>
      <w:r>
        <w:t>更多相关图书推荐：https://www.jiaokey.com</w:t>
      </w:r>
    </w:p>
    <w:p>
      <w:r>
        <w:t>陈伟芳，赵文文著 其他作品：https://www.jiaokey.com/tag/陈伟芳，赵文文著.html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关键词搜索：https://www.jiaokey.com/tag/稀薄气体动力学矩方法及数值模拟.html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