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早期食管癌和食管胃交界部腺癌诊断与治疗</w:t>
      </w:r>
    </w:p>
    <w:p>
      <w:r>
        <w:rPr>
          <w:rFonts w:ascii="宋体" w:hAnsi="宋体" w:eastAsia="宋体"/>
          <w:sz w:val="24"/>
        </w:rPr>
        <w:t>王国清，郝长青著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早期食管癌和食管胃交界部腺癌诊断与治疗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王国清，郝长青著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本书出售、求购地址：https://www.jiaokey.com/book/detail/14384105.html</w:t>
      </w:r>
    </w:p>
    <w:p>
      <w:r>
        <w:t>更多相关图书推荐：https://www.jiaokey.com</w:t>
      </w:r>
    </w:p>
    <w:p>
      <w:r>
        <w:t>王国清，郝长青著 其他作品：https://www.jiaokey.com/tag/王国清，郝长青著.html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关键词搜索：https://www.jiaokey.com/tag/早期食管癌和食管胃交界部腺癌诊断与治疗.html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