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书名：创业管理案例集  国际化视野与本土化实践</w:t>
      </w:r>
    </w:p>
    <w:p>
      <w:r>
        <w:t>作者：彭伟著</w:t>
      </w:r>
    </w:p>
    <w:p>
      <w:r>
        <w:t>出版社：杭州:浙江大学出版社,2018.03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创业管理案例集  国际化视野与本土化实践 评论地址：https://www.jiaokey.com/book/detail/14384081.html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