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人类的触觉  我和我触手可及的世界</w:t>
      </w:r>
    </w:p>
    <w:p>
      <w:r>
        <w:rPr>
          <w:rFonts w:ascii="宋体" w:hAnsi="宋体" w:eastAsia="宋体"/>
          <w:sz w:val="24"/>
        </w:rPr>
        <w:t>（意）阿尔贝托·加拉切，（英）查尔斯·斯彭斯著；涂阳军译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人类的触觉  我和我触手可及的世界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（意）阿尔贝托·加拉切，（英）查尔斯·斯彭斯著；涂阳军译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本书出售、求购地址：https://www.jiaokey.com/book/detail/14384079.html</w:t>
      </w:r>
    </w:p>
    <w:p>
      <w:r>
        <w:t>更多相关图书推荐：https://www.jiaokey.com</w:t>
      </w:r>
    </w:p>
    <w:p>
      <w:r>
        <w:t>（意）阿尔贝托·加拉切，（英）查尔斯·斯彭斯著；涂阳军译 其他作品：https://www.jiaokey.com/tag/（意）阿尔贝托·加拉切，（英）查尔斯·斯彭斯著；涂阳军译.html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关键词搜索：https://www.jiaokey.com/tag/人类的触觉  我和我触手可及的世界.html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