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男性生殖基础与临床研究新进展</w:t>
      </w:r>
    </w:p>
    <w:p>
      <w:r>
        <w:rPr>
          <w:rFonts w:ascii="宋体" w:hAnsi="宋体" w:eastAsia="宋体"/>
          <w:sz w:val="24"/>
        </w:rPr>
        <w:t>许蓬，朱伟杰主编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男性生殖基础与临床研究新进展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许蓬，朱伟杰主编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本书出售、求购地址：https://www.jiaokey.com/book/detail/14384071.html</w:t>
      </w:r>
    </w:p>
    <w:p>
      <w:r>
        <w:t>更多相关图书推荐：https://www.jiaokey.com</w:t>
      </w:r>
    </w:p>
    <w:p>
      <w:r>
        <w:t>许蓬，朱伟杰主编 其他作品：https://www.jiaokey.com/tag/许蓬，朱伟杰主编.html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关键词搜索：https://www.jiaokey.com/tag/男性生殖基础与临床研究新进展.html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