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中国佛教版画全集补编  第10卷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中国佛教版画全集补编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本书出售、求购地址：https://www.jiaokey.com/book/detail/14384063.html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关键词搜索：https://www.jiaokey.com/tag/中国佛教版画全集补编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