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间歇过程统计建模及故障诊断研究  基于数据驱动角度</w:t>
      </w:r>
    </w:p>
    <w:p>
      <w:r>
        <w:rPr>
          <w:rFonts w:ascii="宋体" w:hAnsi="宋体" w:eastAsia="宋体"/>
          <w:sz w:val="24"/>
        </w:rPr>
        <w:t>常鹏，王普著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间歇过程统计建模及故障诊断研究  基于数据驱动角度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常鹏，王普著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本书出售、求购地址：https://www.jiaokey.com/book/detail/14384027.html</w:t>
      </w:r>
    </w:p>
    <w:p>
      <w:r>
        <w:t>更多相关图书推荐：https://www.jiaokey.com</w:t>
      </w:r>
    </w:p>
    <w:p>
      <w:r>
        <w:t>常鹏，王普著 其他作品：https://www.jiaokey.com/tag/常鹏，王普著.html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关键词搜索：https://www.jiaokey.com/tag/间歇过程统计建模及故障诊断研究  基于数据驱动角度.html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