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凤翔·陈仓·金台  7</w:t>
      </w:r>
    </w:p>
    <w:p>
      <w:r>
        <w:t>作者：张天恩主编</w:t>
      </w:r>
    </w:p>
    <w:p>
      <w:r>
        <w:t>出版社：西安:三秦出版社,2016.06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陜西金文集成  宝鸡卷：  凤翔·陈仓·金台  7 评论地址：https://www.jiaokey.com/book/detail/14384025.html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