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书名：基于R语言数据挖掘的统计与分析</w:t>
      </w:r>
    </w:p>
    <w:p>
      <w:r>
        <w:t>作者：韦鹏程，邹杨，冉维著</w:t>
      </w:r>
    </w:p>
    <w:p>
      <w:r>
        <w:t>出版社：成都：电子科技大学出版社</w:t>
      </w:r>
    </w:p>
    <w:p>
      <w:r>
        <w:t>出版日期：2017.12</w:t>
      </w:r>
    </w:p>
    <w:p>
      <w:r>
        <w:t>总页数：243</w:t>
      </w:r>
    </w:p>
    <w:p>
      <w:r>
        <w:t>更多请访问教客网: www.jiaokey.com</w:t>
      </w:r>
    </w:p>
    <w:p>
      <w:r>
        <w:t>基于R语言数据挖掘的统计与分析 评论地址：https://www.jiaokey.com/book/detail/14384021.html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