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优化阵列信号处理  下  模拟处理与方位估计</w:t>
      </w:r>
    </w:p>
    <w:p>
      <w:r>
        <w:rPr>
          <w:rFonts w:ascii="宋体" w:hAnsi="宋体" w:eastAsia="宋体"/>
          <w:sz w:val="24"/>
        </w:rPr>
        <w:t>鄢社锋著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优化阵列信号处理  下  模拟处理与方位估计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鄢社锋著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本书出售、求购地址：https://www.jiaokey.com/book/detail/14384016.html</w:t>
      </w:r>
    </w:p>
    <w:p>
      <w:r>
        <w:t>更多相关图书推荐：https://www.jiaokey.com</w:t>
      </w:r>
    </w:p>
    <w:p>
      <w:r>
        <w:t>鄢社锋著 其他作品：https://www.jiaokey.com/tag/鄢社锋著.html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关键词搜索：https://www.jiaokey.com/tag/优化阵列信号处理  下  模拟处理与方位估计.html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