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陜西金文集成  西安卷：  户县·未央·其他地点·传世铜器  14</w:t>
      </w:r>
    </w:p>
    <w:p>
      <w:r>
        <w:rPr>
          <w:rFonts w:ascii="宋体" w:hAnsi="宋体" w:eastAsia="宋体"/>
          <w:sz w:val="24"/>
        </w:rPr>
        <w:t>张天恩主编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陜西金文集成  西安卷：  户县·未央·其他地点·传世铜器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本书出售、求购地址：https://www.jiaokey.com/book/detail/14384015.html</w:t>
      </w:r>
    </w:p>
    <w:p>
      <w:r>
        <w:t>更多相关图书推荐：https://www.jiaokey.com</w:t>
      </w:r>
    </w:p>
    <w:p>
      <w:r>
        <w:t>张天恩主编 其他作品：https://www.jiaokey.com/tag/张天恩主编.html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关键词搜索：https://www.jiaokey.com/tag/陜西金文集成  西安卷：  户县·未央·其他地点·传世铜器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