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锂电池科学与技术</w:t>
      </w:r>
    </w:p>
    <w:p>
      <w:r>
        <w:rPr>
          <w:rFonts w:ascii="宋体" w:hAnsi="宋体" w:eastAsia="宋体"/>
          <w:sz w:val="24"/>
        </w:rPr>
        <w:t>克里斯汀·朱利恩（Christian Julien）著；阿肖克·维志（Ashok Vijh）编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锂电池科学与技术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克里斯汀·朱利恩（Christian Julien）著；阿肖克·维志（Ashok Vijh）编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本书出售、求购地址：https://www.jiaokey.com/book/detail/14384006.html</w:t>
      </w:r>
    </w:p>
    <w:p>
      <w:r>
        <w:t>更多相关图书推荐：https://www.jiaokey.com</w:t>
      </w:r>
    </w:p>
    <w:p>
      <w:r>
        <w:t>克里斯汀·朱利恩（Christian Julien）著；阿肖克·维志（Ashok Vijh）编 其他作品：https://www.jiaokey.com/tag/克里斯汀·朱利恩（Christian Julien）著；阿肖克·维志（Ashok Vijh）编.html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关键词搜索：https://www.jiaokey.com/tag/锂电池科学与技术.html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