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中国佛教版画全集补编  第25卷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中国佛教版画全集补编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本书出售、求购地址：https://www.jiaokey.com/book/detail/14384002.html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关键词搜索：https://www.jiaokey.com/tag/中国佛教版画全集补编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