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书名：张金良肝胆脾胃病学术经验集</w:t>
      </w:r>
    </w:p>
    <w:p>
      <w:r>
        <w:t>作者：杨沈秋主编</w:t>
      </w:r>
    </w:p>
    <w:p>
      <w:r>
        <w:t>出版社：北京：科学出版社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张金良肝胆脾胃病学术经验集 评论地址：https://www.jiaokey.com/book/detail/14383999.html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