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中国佛教版画全集补编  第24卷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中国佛教版画全集补编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本书出售、求购地址：https://www.jiaokey.com/book/detail/14383993.html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关键词搜索：https://www.jiaokey.com/tag/中国佛教版画全集补编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