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科学的诞生  科学革命新史  下</w:t>
      </w:r>
    </w:p>
    <w:p>
      <w:r>
        <w:rPr>
          <w:rFonts w:ascii="宋体" w:hAnsi="宋体" w:eastAsia="宋体"/>
          <w:sz w:val="24"/>
        </w:rPr>
        <w:t>（英）戴维·伍顿著；刘国伟译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科学的诞生  科学革命新史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（英）戴维·伍顿著；刘国伟译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本书出售、求购地址：https://www.jiaokey.com/book/detail/14383991.html</w:t>
      </w:r>
    </w:p>
    <w:p>
      <w:r>
        <w:t>更多相关图书推荐：https://www.jiaokey.com</w:t>
      </w:r>
    </w:p>
    <w:p>
      <w:r>
        <w:t>（英）戴维·伍顿著；刘国伟译 其他作品：https://www.jiaokey.com/tag/（英）戴维·伍顿著；刘国伟译.html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关键词搜索：https://www.jiaokey.com/tag/科学的诞生  科学革命新史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