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书名：中西医结合妇产科学</w:t>
      </w:r>
    </w:p>
    <w:p>
      <w:r>
        <w:t>作者:赵淑萍，黄煜，胡友斌，马德花，张磊著</w:t>
      </w:r>
    </w:p>
    <w:p>
      <w:r>
        <w:t>出版社:</w:t>
      </w:r>
    </w:p>
    <w:p>
      <w:r>
        <w:t>出版日期：2018.04</w:t>
      </w:r>
    </w:p>
    <w:p>
      <w:r>
        <w:t>总页数：232</w:t>
      </w:r>
    </w:p>
    <w:p>
      <w:r>
        <w:t>更多请访问教客网:www.jiaokey.com</w:t>
      </w:r>
    </w:p>
    <w:p>
      <w:r>
        <w:t>中西医结合妇产科学评论地址：https://www.jiaokey.com/book/detail/14383986.html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