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中国佛教版画全集补编  第3卷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中国佛教版画全集补编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本书出售、求购地址：https://www.jiaokey.com/book/detail/14383972.html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关键词搜索：https://www.jiaokey.com/tag/中国佛教版画全集补编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