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书名：企业兼并与收购  第2版</w:t>
      </w:r>
    </w:p>
    <w:p>
      <w:r>
        <w:t>作者：马瑞清，（澳）安迪·&lt;font color=Red&gt;莫&lt;/font&gt;，（澳）珍妮丝·马著</w:t>
      </w:r>
    </w:p>
    <w:p>
      <w:r>
        <w:t>出版社：北京:中国金融出版社,2017.11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企业兼并与收购  第2版 评论地址：https://www.jiaokey.com/book/detail/14383959.html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