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3爬虫、数据清洗与可视化实战</w:t>
      </w:r>
    </w:p>
    <w:p>
      <w:r>
        <w:rPr>
          <w:rFonts w:ascii="宋体" w:hAnsi="宋体" w:eastAsia="宋体"/>
          <w:sz w:val="24"/>
        </w:rPr>
        <w:t>零一，韩要宾，黄园园著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3爬虫、数据清洗与可视化实战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零一，韩要宾，黄园园著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本书出售、求购地址：https://www.jiaokey.com/book/detail/14383957.html</w:t>
      </w:r>
    </w:p>
    <w:p>
      <w:r>
        <w:t>更多相关图书推荐：https://www.jiaokey.com</w:t>
      </w:r>
    </w:p>
    <w:p>
      <w:r>
        <w:t>零一，韩要宾，黄园园著 其他作品：https://www.jiaokey.com/tag/零一，韩要宾，黄园园著.html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 3爬虫、数据清洗与可视化实战.html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