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Robotis OP仿人机器人权威指南</w:t>
      </w:r>
    </w:p>
    <w:p>
      <w:r>
        <w:rPr>
          <w:rFonts w:ascii="宋体" w:hAnsi="宋体" w:eastAsia="宋体"/>
          <w:sz w:val="24"/>
        </w:rPr>
        <w:t>（韩）金钟熠（Jong-Wook Kim）著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Robotis OP仿人机器人权威指南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（韩）金钟熠（Jong-Wook Kim）著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本书出售、求购地址：https://www.jiaokey.com/book/detail/14383956.html</w:t>
      </w:r>
    </w:p>
    <w:p>
      <w:r>
        <w:t>更多相关图书推荐：https://www.jiaokey.com</w:t>
      </w:r>
    </w:p>
    <w:p>
      <w:r>
        <w:t>（韩）金钟熠（Jong-Wook Kim）著 其他作品：https://www.jiaokey.com/tag/（韩）金钟熠（Jong-Wook Kim）著.html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关键词搜索：https://www.jiaokey.com/tag/Robotis OP仿人机器人权威指南.html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