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陜西金文集成  咸阳卷  淳化·彬县·泾阳·礼泉·三原·咸阳·兴平  10</w:t>
      </w:r>
    </w:p>
    <w:p>
      <w:r>
        <w:rPr>
          <w:rFonts w:ascii="宋体" w:hAnsi="宋体" w:eastAsia="宋体"/>
          <w:sz w:val="24"/>
        </w:rPr>
        <w:t>张天恩主编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陜西金文集成  咸阳卷  淳化·彬县·泾阳·礼泉·三原·咸阳·兴平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本书出售、求购地址：https://www.jiaokey.com/book/detail/14383955.html</w:t>
      </w:r>
    </w:p>
    <w:p>
      <w:r>
        <w:t>更多相关图书推荐：https://www.jiaokey.com</w:t>
      </w:r>
    </w:p>
    <w:p>
      <w:r>
        <w:t>张天恩主编 其他作品：https://www.jiaokey.com/tag/张天恩主编.html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关键词搜索：https://www.jiaokey.com/tag/陜西金文集成  咸阳卷  淳化·彬县·泾阳·礼泉·三原·咸阳·兴平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