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中国佛教版画全集补编  第6卷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中国佛教版画全集补编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本书出售、求购地址：https://www.jiaokey.com/book/detail/14383953.html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关键词搜索：https://www.jiaokey.com/tag/中国佛教版画全集补编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