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鄂尔多斯风云  革命历史纪实电视剧  1</w:t>
      </w:r>
    </w:p>
    <w:p>
      <w:r>
        <w:rPr>
          <w:rFonts w:ascii="宋体" w:hAnsi="宋体" w:eastAsia="宋体"/>
          <w:sz w:val="24"/>
        </w:rPr>
        <w:t>布·乌日图那顺著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鄂尔多斯风云  革命历史纪实电视剧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布·乌日图那顺著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本书出售、求购地址：https://www.jiaokey.com/book/detail/14383879.html</w:t>
      </w:r>
    </w:p>
    <w:p>
      <w:r>
        <w:t>更多相关图书推荐：https://www.jiaokey.com</w:t>
      </w:r>
    </w:p>
    <w:p>
      <w:r>
        <w:t>布·乌日图那顺著 其他作品：https://www.jiaokey.com/tag/布·乌日图那顺著.html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关键词搜索：https://www.jiaokey.com/tag/鄂尔多斯风云  革命历史纪实电视剧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