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树木·树人  新四军纪念林学子林碑文释读</w:t>
      </w:r>
    </w:p>
    <w:p>
      <w:r>
        <w:rPr>
          <w:rFonts w:ascii="宋体" w:hAnsi="宋体" w:eastAsia="宋体"/>
          <w:sz w:val="24"/>
        </w:rPr>
        <w:t>徐宏杰，张鸣，彭光品编撰；常绍杰摄影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树木·树人  新四军纪念林学子林碑文释读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徐宏杰，张鸣，彭光品编撰；常绍杰摄影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本书出售、求购地址：https://www.jiaokey.com/book/detail/14383836.html</w:t>
      </w:r>
    </w:p>
    <w:p>
      <w:r>
        <w:t>更多相关图书推荐：https://www.jiaokey.com</w:t>
      </w:r>
    </w:p>
    <w:p>
      <w:r>
        <w:t>徐宏杰，张鸣，彭光品编撰；常绍杰摄影 其他作品：https://www.jiaokey.com/tag/徐宏杰，张鸣，彭光品编撰；常绍杰摄影.html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关键词搜索：https://www.jiaokey.com/tag/树木·树人  新四军纪念林学子林碑文释读.html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