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高中生诗词曲助读</w:t>
      </w:r>
    </w:p>
    <w:p>
      <w:r>
        <w:rPr>
          <w:rFonts w:ascii="宋体" w:hAnsi="宋体" w:eastAsia="宋体"/>
          <w:sz w:val="24"/>
        </w:rPr>
        <w:t>载翰林丛书主编；刘浩，吴少然，孟炳忠，潘秀峰，韩学平副主编；倪同刚本册编著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高中生诗词曲助读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载翰林丛书主编；刘浩，吴少然，孟炳忠，潘秀峰，韩学平副主编；倪同刚本册编著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本书出售、求购地址：https://www.jiaokey.com/book/detail/14383799.html</w:t>
      </w:r>
    </w:p>
    <w:p>
      <w:r>
        <w:t>更多相关图书推荐：https://www.jiaokey.com</w:t>
      </w:r>
    </w:p>
    <w:p>
      <w:r>
        <w:t>载翰林丛书主编；刘浩，吴少然，孟炳忠，潘秀峰，韩学平副主编；倪同刚本册编著 其他作品：https://www.jiaokey.com/tag/载翰林丛书主编；刘浩，吴少然，孟炳忠，潘秀峰，韩学平副主编；倪同刚本册编著.html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关键词搜索：https://www.jiaokey.com/tag/高中生诗词曲助读.html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