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文征明行书琵琶行卷  墨迹本</w:t>
      </w:r>
    </w:p>
    <w:p>
      <w:r>
        <w:t>作者：吕章申主编；晁岱双编著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总页数：29</w:t>
      </w:r>
    </w:p>
    <w:p>
      <w:r>
        <w:t>更多请访问教客网: www.jiaokey.com</w:t>
      </w:r>
    </w:p>
    <w:p>
      <w:r>
        <w:t>中华宝典  中国国家博物馆藏法帖书系  第1辑  文征明行书琵琶行卷  墨迹本 评论地址：https://www.jiaokey.com/book/detail/14383719.html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