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书名：中华宝典  中国国家博物馆藏法帖书系  第1辑  欧阳询九成宫醴泉铭  宋拓本</w:t>
      </w:r>
    </w:p>
    <w:p>
      <w:r>
        <w:t>作者：吕章申主编；高秀清著</w:t>
      </w:r>
    </w:p>
    <w:p>
      <w:r>
        <w:t>出版社：合肥：安徽美术出版社</w:t>
      </w:r>
    </w:p>
    <w:p>
      <w:r>
        <w:t>出版日期：2018.01</w:t>
      </w:r>
    </w:p>
    <w:p>
      <w:r>
        <w:t>总页数：57</w:t>
      </w:r>
    </w:p>
    <w:p>
      <w:r>
        <w:t>更多请访问教客网: www.jiaokey.com</w:t>
      </w:r>
    </w:p>
    <w:p>
      <w:r>
        <w:t>中华宝典  中国国家博物馆藏法帖书系  第1辑  欧阳询九成宫醴泉铭  宋拓本 评论地址：https://www.jiaokey.com/book/detail/14383718.html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