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烧脑X  2  记忆碎片</w:t>
      </w:r>
    </w:p>
    <w:p>
      <w:r>
        <w:rPr>
          <w:rFonts w:ascii="宋体" w:hAnsi="宋体" w:eastAsia="宋体"/>
          <w:sz w:val="24"/>
        </w:rPr>
        <w:t>蔡必贵，方洋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烧脑X  2  记忆碎片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蔡必贵，方洋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本书出售、求购地址：https://www.jiaokey.com/book/detail/14383675.html</w:t>
      </w:r>
    </w:p>
    <w:p>
      <w:r>
        <w:t>更多相关图书推荐：https://www.jiaokey.com</w:t>
      </w:r>
    </w:p>
    <w:p>
      <w:r>
        <w:t>蔡必贵，方洋 其他作品：https://www.jiaokey.com/tag/蔡必贵，方洋.html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