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特里·哈里森的水彩课  2  描绘风景画的诀窍</w:t>
      </w:r>
    </w:p>
    <w:p>
      <w:r>
        <w:rPr>
          <w:rFonts w:ascii="宋体" w:hAnsi="宋体" w:eastAsia="宋体"/>
          <w:sz w:val="24"/>
        </w:rPr>
        <w:t>（英）特里·哈里森著；Kirara译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特里·哈里森的水彩课  2  描绘风景画的诀窍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（英）特里·哈里森著；Kirara译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本书出售、求购地址：https://www.jiaokey.com/book/detail/14383664.html</w:t>
      </w:r>
    </w:p>
    <w:p>
      <w:r>
        <w:t>更多相关图书推荐：https://www.jiaokey.com</w:t>
      </w:r>
    </w:p>
    <w:p>
      <w:r>
        <w:t>（英）特里·哈里森著；Kirara译 其他作品：https://www.jiaokey.com/tag/（英）特里·哈里森著；Kirara译.html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关键词搜索：https://www.jiaokey.com/tag/特里·哈里森的水彩课  2  描绘风景画的诀窍.html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