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10  冰封的时之轮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怪物大师  10  冰封的时之轮  升级版 评论地址：https://www.jiaokey.com/book/detail/14383647.html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