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书名：看见自己看见爱</w:t>
      </w:r>
    </w:p>
    <w:p>
      <w:r>
        <w:t>作者：小&lt;font color=Red&gt;淳&lt;/font&gt;著；puchipuchi插画</w:t>
      </w:r>
    </w:p>
    <w:p>
      <w:r>
        <w:t>出版社：广州:广东教育出版社,2017.01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看见自己看见爱 评论地址：https://www.jiaokey.com/book/detail/14383639.html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