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书名：口才魔法书  几句话改变尴尬境遇的语言圣经</w:t>
      </w:r>
    </w:p>
    <w:p>
      <w:r>
        <w:t>作者：李飞编著</w:t>
      </w:r>
    </w:p>
    <w:p>
      <w:r>
        <w:t>出版社：天津:天津人民出版社,2017.05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口才魔法书  几句话改变尴尬境遇的语言圣经 评论地址：https://www.jiaokey.com/book/detail/14383627.html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