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书名：学生·教师·课堂  高等教育现代化  2016年高等教育国际论坛论文集</w:t>
      </w:r>
    </w:p>
    <w:p>
      <w:r>
        <w:t>作者：中国高等教育学会组编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总页数：456</w:t>
      </w:r>
    </w:p>
    <w:p>
      <w:r>
        <w:t>更多请访问教客网: www.jiaokey.com</w:t>
      </w:r>
    </w:p>
    <w:p>
      <w:r>
        <w:t>学生·教师·课堂  高等教育现代化  2016年高等教育国际论坛论文集 评论地址：https://www.jiaokey.com/book/detail/14383588.html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