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书名：不失败父母  日本名师水谷修的50句教养真心话</w:t>
      </w:r>
    </w:p>
    <w:p>
      <w:r>
        <w:t>作者：（日）水谷修著；廖文斌译</w:t>
      </w:r>
    </w:p>
    <w:p>
      <w:r>
        <w:t>出版社：北京联合出版公司,2017.03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不失败父母  日本名师水谷修的50句教养真心话 评论地址：https://www.jiaokey.com/book/detail/14383587.html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