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“玩”出智慧  “微活动”让教育更有趣</w:t>
      </w:r>
    </w:p>
    <w:p>
      <w:r>
        <w:rPr>
          <w:rFonts w:ascii="宋体" w:hAnsi="宋体" w:eastAsia="宋体"/>
          <w:sz w:val="24"/>
        </w:rPr>
        <w:t>李刚，刑奇志，赵瑞莹主编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“玩”出智慧  “微活动”让教育更有趣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李刚，刑奇志，赵瑞莹主编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本书出售、求购地址：https://www.jiaokey.com/book/detail/14383581.html</w:t>
      </w:r>
    </w:p>
    <w:p>
      <w:r>
        <w:t>更多相关图书推荐：https://www.jiaokey.com</w:t>
      </w:r>
    </w:p>
    <w:p>
      <w:r>
        <w:t>李刚，刑奇志，赵瑞莹主编 其他作品：https://www.jiaokey.com/tag/李刚，刑奇志，赵瑞莹主编.html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关键词搜索：https://www.jiaokey.com/tag/“玩”出智慧  “微活动”让教育更有趣.html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