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不许伤害我  女童性侵害防范彩色绘本</w:t>
      </w:r>
    </w:p>
    <w:p>
      <w:r>
        <w:rPr>
          <w:rFonts w:ascii="宋体" w:hAnsi="宋体" w:eastAsia="宋体"/>
          <w:sz w:val="24"/>
        </w:rPr>
        <w:t>苟萍，王岩松著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不许伤害我  女童性侵害防范彩色绘本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苟萍，王岩松著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本书出售、求购地址：https://www.jiaokey.com/book/detail/14383559.html</w:t>
      </w:r>
    </w:p>
    <w:p>
      <w:r>
        <w:t>更多相关图书推荐：https://www.jiaokey.com</w:t>
      </w:r>
    </w:p>
    <w:p>
      <w:r>
        <w:t>苟萍，王岩松著 其他作品：https://www.jiaokey.com/tag/苟萍，王岩松著.html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关键词搜索：https://www.jiaokey.com/tag/不许伤害我  女童性侵害防范彩色绘本.html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