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大学生常见心理问题及典型案例研究</w:t>
      </w:r>
    </w:p>
    <w:p>
      <w:r>
        <w:rPr>
          <w:rFonts w:ascii="宋体" w:hAnsi="宋体" w:eastAsia="宋体"/>
          <w:sz w:val="24"/>
        </w:rPr>
        <w:t>赵军政主编；黄存良，董开莎，刘飞副主编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大学生常见心理问题及典型案例研究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赵军政主编；黄存良，董开莎，刘飞副主编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本书出售、求购地址：https://www.jiaokey.com/book/detail/14383550.html</w:t>
      </w:r>
    </w:p>
    <w:p>
      <w:r>
        <w:t>更多相关图书推荐：https://www.jiaokey.com</w:t>
      </w:r>
    </w:p>
    <w:p>
      <w:r>
        <w:t>赵军政主编；黄存良，董开莎，刘飞副主编 其他作品：https://www.jiaokey.com/tag/赵军政主编；黄存良，董开莎，刘飞副主编.html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关键词搜索：https://www.jiaokey.com/tag/大学生常见心理问题及典型案例研究.html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